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50BA" w14:textId="77777777" w:rsidR="00B311ED" w:rsidRPr="00A44028" w:rsidRDefault="00B311ED" w:rsidP="00D2161E">
      <w:pPr>
        <w:rPr>
          <w:b/>
          <w:sz w:val="22"/>
          <w:szCs w:val="22"/>
        </w:rPr>
      </w:pPr>
    </w:p>
    <w:p w14:paraId="38DCE549" w14:textId="77777777" w:rsidR="00B311ED" w:rsidRPr="00A44028" w:rsidRDefault="00B311ED" w:rsidP="00D2161E">
      <w:pPr>
        <w:rPr>
          <w:b/>
          <w:sz w:val="24"/>
          <w:szCs w:val="24"/>
        </w:rPr>
      </w:pPr>
    </w:p>
    <w:p w14:paraId="0D54E2C9" w14:textId="77777777" w:rsidR="00D2161E" w:rsidRPr="00A44028" w:rsidRDefault="00140DE0" w:rsidP="0030670D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V</w:t>
      </w:r>
      <w:r w:rsidR="00D2161E" w:rsidRPr="00A44028">
        <w:rPr>
          <w:b/>
          <w:sz w:val="24"/>
          <w:szCs w:val="24"/>
        </w:rPr>
        <w:t>oorbereiding</w:t>
      </w:r>
      <w:r>
        <w:rPr>
          <w:b/>
          <w:sz w:val="24"/>
          <w:szCs w:val="24"/>
        </w:rPr>
        <w:t>sformulier</w:t>
      </w:r>
      <w:r w:rsidR="0030670D" w:rsidRPr="00A44028">
        <w:rPr>
          <w:b/>
          <w:sz w:val="24"/>
          <w:szCs w:val="24"/>
        </w:rPr>
        <w:t xml:space="preserve"> voor midden- en bovenbouw</w:t>
      </w:r>
    </w:p>
    <w:p w14:paraId="0C8CF484" w14:textId="77777777" w:rsidR="001250D2" w:rsidRPr="00A44028" w:rsidRDefault="001250D2" w:rsidP="00D2161E">
      <w:pPr>
        <w:rPr>
          <w:b/>
          <w:sz w:val="20"/>
        </w:rPr>
      </w:pPr>
    </w:p>
    <w:p w14:paraId="168D27F9" w14:textId="77777777" w:rsidR="00013516" w:rsidRPr="00A44028" w:rsidRDefault="00013516" w:rsidP="00012B7F">
      <w:pPr>
        <w:numPr>
          <w:ilvl w:val="0"/>
          <w:numId w:val="1"/>
        </w:numPr>
        <w:rPr>
          <w:b/>
          <w:sz w:val="20"/>
        </w:rPr>
      </w:pPr>
      <w:r w:rsidRPr="00A44028">
        <w:rPr>
          <w:b/>
          <w:sz w:val="20"/>
        </w:rPr>
        <w:t>Zakelijke gegevens</w:t>
      </w:r>
      <w:r w:rsidR="003D6539" w:rsidRPr="00A44028">
        <w:rPr>
          <w:b/>
          <w:sz w:val="20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485"/>
        <w:gridCol w:w="1134"/>
        <w:gridCol w:w="729"/>
        <w:gridCol w:w="1681"/>
        <w:gridCol w:w="1843"/>
      </w:tblGrid>
      <w:tr w:rsidR="00A44028" w:rsidRPr="00A44028" w14:paraId="08CA5513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404341E4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Naam student</w:t>
            </w:r>
          </w:p>
        </w:tc>
        <w:tc>
          <w:tcPr>
            <w:tcW w:w="2485" w:type="dxa"/>
            <w:vAlign w:val="center"/>
          </w:tcPr>
          <w:p w14:paraId="6F4397C6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F227FDE" w14:textId="77777777" w:rsidR="001250D2" w:rsidRPr="00A44028" w:rsidRDefault="003D6539" w:rsidP="001250D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Klas (</w:t>
            </w:r>
            <w:proofErr w:type="spellStart"/>
            <w:r w:rsidRPr="00A44028">
              <w:rPr>
                <w:rFonts w:ascii="Calibri" w:hAnsi="Calibri" w:cs="Arial"/>
                <w:b/>
                <w:sz w:val="22"/>
              </w:rPr>
              <w:t>Iselinge</w:t>
            </w:r>
            <w:proofErr w:type="spellEnd"/>
            <w:r w:rsidRPr="00A44028">
              <w:rPr>
                <w:rFonts w:ascii="Calibri" w:hAnsi="Calibri" w:cs="Arial"/>
                <w:b/>
                <w:sz w:val="22"/>
              </w:rPr>
              <w:t>)</w:t>
            </w:r>
          </w:p>
        </w:tc>
        <w:tc>
          <w:tcPr>
            <w:tcW w:w="729" w:type="dxa"/>
            <w:vAlign w:val="center"/>
          </w:tcPr>
          <w:p w14:paraId="399021B8" w14:textId="77777777" w:rsidR="001250D2" w:rsidRPr="00A44028" w:rsidRDefault="001250D2" w:rsidP="00C60755">
            <w:pPr>
              <w:spacing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14:paraId="696A60EA" w14:textId="77777777" w:rsidR="001250D2" w:rsidRPr="00A44028" w:rsidRDefault="006C019F" w:rsidP="006C019F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Schoolo</w:t>
            </w:r>
            <w:r w:rsidR="001250D2" w:rsidRPr="00A44028">
              <w:rPr>
                <w:rFonts w:ascii="Calibri" w:hAnsi="Calibri" w:cs="Arial"/>
                <w:b/>
                <w:sz w:val="22"/>
              </w:rPr>
              <w:t>pleider</w:t>
            </w:r>
          </w:p>
        </w:tc>
        <w:tc>
          <w:tcPr>
            <w:tcW w:w="1843" w:type="dxa"/>
            <w:vAlign w:val="center"/>
          </w:tcPr>
          <w:p w14:paraId="3114DF61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A44028" w:rsidRPr="00A44028" w14:paraId="3A70B3B5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552E5C4B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Stageschool</w:t>
            </w:r>
          </w:p>
        </w:tc>
        <w:tc>
          <w:tcPr>
            <w:tcW w:w="2485" w:type="dxa"/>
            <w:vAlign w:val="center"/>
          </w:tcPr>
          <w:p w14:paraId="6E979165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7B1BBF6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Groep</w:t>
            </w:r>
          </w:p>
        </w:tc>
        <w:tc>
          <w:tcPr>
            <w:tcW w:w="729" w:type="dxa"/>
            <w:vAlign w:val="center"/>
          </w:tcPr>
          <w:p w14:paraId="0884B858" w14:textId="77777777" w:rsidR="001250D2" w:rsidRPr="00A44028" w:rsidRDefault="001250D2" w:rsidP="00C60755">
            <w:pPr>
              <w:spacing w:line="24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14:paraId="66A0B1A0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Mentor</w:t>
            </w:r>
          </w:p>
        </w:tc>
        <w:tc>
          <w:tcPr>
            <w:tcW w:w="1843" w:type="dxa"/>
            <w:vAlign w:val="center"/>
          </w:tcPr>
          <w:p w14:paraId="3DCB4707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A44028" w:rsidRPr="00A44028" w14:paraId="70F23ED4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10AAEA44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Tijd</w:t>
            </w:r>
          </w:p>
        </w:tc>
        <w:tc>
          <w:tcPr>
            <w:tcW w:w="4348" w:type="dxa"/>
            <w:gridSpan w:val="3"/>
            <w:vAlign w:val="center"/>
          </w:tcPr>
          <w:p w14:paraId="07E9FF6F" w14:textId="77777777" w:rsidR="001250D2" w:rsidRPr="00A44028" w:rsidRDefault="001250D2" w:rsidP="0015382F">
            <w:pPr>
              <w:spacing w:line="240" w:lineRule="auto"/>
              <w:rPr>
                <w:rFonts w:ascii="Calibri" w:hAnsi="Calibri" w:cs="Arial"/>
                <w:sz w:val="22"/>
              </w:rPr>
            </w:pPr>
            <w:r w:rsidRPr="00A44028">
              <w:rPr>
                <w:rFonts w:ascii="Calibri" w:hAnsi="Calibri" w:cs="Arial"/>
                <w:sz w:val="22"/>
              </w:rPr>
              <w:t xml:space="preserve">van    </w:t>
            </w:r>
            <w:r w:rsidR="0015382F" w:rsidRPr="00A44028">
              <w:rPr>
                <w:rFonts w:ascii="Calibri" w:hAnsi="Calibri" w:cs="Arial"/>
                <w:sz w:val="22"/>
              </w:rPr>
              <w:t xml:space="preserve">       </w:t>
            </w:r>
            <w:r w:rsidRPr="00A44028">
              <w:rPr>
                <w:rFonts w:ascii="Calibri" w:hAnsi="Calibri" w:cs="Arial"/>
                <w:sz w:val="22"/>
              </w:rPr>
              <w:t xml:space="preserve"> tot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36F8F8CD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Aantal leerlingen</w:t>
            </w:r>
          </w:p>
        </w:tc>
        <w:tc>
          <w:tcPr>
            <w:tcW w:w="1843" w:type="dxa"/>
            <w:vAlign w:val="center"/>
          </w:tcPr>
          <w:p w14:paraId="086DA226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1250D2" w:rsidRPr="00A44028" w14:paraId="40E6D6CA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18613F9B" w14:textId="77777777" w:rsidR="001250D2" w:rsidRPr="00A44028" w:rsidRDefault="001250D2" w:rsidP="001250D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Datum</w:t>
            </w:r>
          </w:p>
        </w:tc>
        <w:tc>
          <w:tcPr>
            <w:tcW w:w="7872" w:type="dxa"/>
            <w:gridSpan w:val="5"/>
            <w:vAlign w:val="center"/>
          </w:tcPr>
          <w:p w14:paraId="65D1E90F" w14:textId="77777777" w:rsidR="001250D2" w:rsidRPr="00A44028" w:rsidRDefault="001250D2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</w:tbl>
    <w:p w14:paraId="72CAE443" w14:textId="77777777" w:rsidR="001250D2" w:rsidRPr="00A44028" w:rsidRDefault="001250D2" w:rsidP="00D2161E">
      <w:pPr>
        <w:rPr>
          <w:b/>
          <w:sz w:val="20"/>
        </w:rPr>
      </w:pPr>
    </w:p>
    <w:p w14:paraId="6CA3D938" w14:textId="77777777" w:rsidR="0011749B" w:rsidRPr="00A44028" w:rsidRDefault="0011749B" w:rsidP="00D2161E">
      <w:pPr>
        <w:rPr>
          <w:b/>
          <w:sz w:val="20"/>
        </w:rPr>
      </w:pPr>
    </w:p>
    <w:p w14:paraId="64D13559" w14:textId="77777777" w:rsidR="00013516" w:rsidRPr="00A44028" w:rsidRDefault="00D2161E" w:rsidP="00012B7F">
      <w:pPr>
        <w:numPr>
          <w:ilvl w:val="0"/>
          <w:numId w:val="1"/>
        </w:numPr>
        <w:rPr>
          <w:b/>
          <w:sz w:val="20"/>
        </w:rPr>
      </w:pPr>
      <w:r w:rsidRPr="00A44028">
        <w:rPr>
          <w:b/>
          <w:sz w:val="20"/>
        </w:rPr>
        <w:t>Inhoudelijke gegevens</w:t>
      </w:r>
      <w:r w:rsidR="003D6539" w:rsidRPr="00A44028">
        <w:rPr>
          <w:b/>
          <w:sz w:val="20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872"/>
      </w:tblGrid>
      <w:tr w:rsidR="00013516" w:rsidRPr="00A44028" w14:paraId="44E8D189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48F888D9" w14:textId="77777777" w:rsidR="00013516" w:rsidRPr="00A44028" w:rsidRDefault="00013516" w:rsidP="00013516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Vak- of vormingsgebied</w:t>
            </w:r>
          </w:p>
        </w:tc>
        <w:tc>
          <w:tcPr>
            <w:tcW w:w="7872" w:type="dxa"/>
            <w:vAlign w:val="center"/>
          </w:tcPr>
          <w:p w14:paraId="01A6CDCB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773199DE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013516" w:rsidRPr="00A44028" w14:paraId="2D585CFC" w14:textId="77777777" w:rsidTr="00140DE0">
        <w:trPr>
          <w:trHeight w:val="442"/>
        </w:trPr>
        <w:tc>
          <w:tcPr>
            <w:tcW w:w="1734" w:type="dxa"/>
            <w:shd w:val="clear" w:color="auto" w:fill="D9D9D9"/>
            <w:vAlign w:val="center"/>
          </w:tcPr>
          <w:p w14:paraId="32BB4BC3" w14:textId="77777777" w:rsidR="00013516" w:rsidRPr="00A44028" w:rsidRDefault="00013516" w:rsidP="00013516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Activiteit</w:t>
            </w:r>
          </w:p>
        </w:tc>
        <w:tc>
          <w:tcPr>
            <w:tcW w:w="7872" w:type="dxa"/>
            <w:vAlign w:val="center"/>
          </w:tcPr>
          <w:p w14:paraId="56564D42" w14:textId="77777777" w:rsidR="00013516" w:rsidRPr="00A44028" w:rsidRDefault="00013516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47DEB983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467FBCF1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2D804809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</w:tbl>
    <w:p w14:paraId="31F3EF9D" w14:textId="77777777" w:rsidR="00763E4F" w:rsidRPr="00A44028" w:rsidRDefault="00763E4F" w:rsidP="00D2161E">
      <w:pPr>
        <w:rPr>
          <w:b/>
          <w:sz w:val="20"/>
        </w:rPr>
      </w:pPr>
    </w:p>
    <w:p w14:paraId="763C191F" w14:textId="77777777" w:rsidR="00012B7F" w:rsidRPr="00A44028" w:rsidRDefault="001250D2" w:rsidP="00012B7F">
      <w:pPr>
        <w:numPr>
          <w:ilvl w:val="0"/>
          <w:numId w:val="1"/>
        </w:numPr>
        <w:rPr>
          <w:b/>
          <w:sz w:val="20"/>
        </w:rPr>
      </w:pPr>
      <w:r w:rsidRPr="00A44028">
        <w:rPr>
          <w:b/>
          <w:sz w:val="20"/>
        </w:rPr>
        <w:t>B</w:t>
      </w:r>
      <w:r w:rsidR="00D2161E" w:rsidRPr="00A44028">
        <w:rPr>
          <w:b/>
          <w:sz w:val="20"/>
        </w:rPr>
        <w:t>eginsituatie van de leerlingen</w:t>
      </w:r>
      <w:r w:rsidR="00960CD7" w:rsidRPr="00A44028">
        <w:rPr>
          <w:b/>
          <w:sz w:val="20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5"/>
      </w:tblGrid>
      <w:tr w:rsidR="00012B7F" w:rsidRPr="00A44028" w14:paraId="7B37499F" w14:textId="77777777" w:rsidTr="00140DE0">
        <w:trPr>
          <w:trHeight w:val="442"/>
        </w:trPr>
        <w:tc>
          <w:tcPr>
            <w:tcW w:w="1951" w:type="dxa"/>
            <w:shd w:val="clear" w:color="auto" w:fill="D9D9D9"/>
            <w:vAlign w:val="center"/>
          </w:tcPr>
          <w:p w14:paraId="7A9CB837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Klassenopstelling</w:t>
            </w:r>
          </w:p>
        </w:tc>
        <w:tc>
          <w:tcPr>
            <w:tcW w:w="7655" w:type="dxa"/>
            <w:vAlign w:val="center"/>
          </w:tcPr>
          <w:p w14:paraId="6953FCDB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56184688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7C56BB99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2667E7E0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012B7F" w:rsidRPr="00A44028" w14:paraId="6D0D6C0E" w14:textId="77777777" w:rsidTr="00140DE0">
        <w:trPr>
          <w:trHeight w:val="442"/>
        </w:trPr>
        <w:tc>
          <w:tcPr>
            <w:tcW w:w="1951" w:type="dxa"/>
            <w:shd w:val="clear" w:color="auto" w:fill="D9D9D9"/>
            <w:vAlign w:val="center"/>
          </w:tcPr>
          <w:p w14:paraId="13106362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Beginsituatie lesstof</w:t>
            </w:r>
          </w:p>
        </w:tc>
        <w:tc>
          <w:tcPr>
            <w:tcW w:w="7655" w:type="dxa"/>
            <w:vAlign w:val="center"/>
          </w:tcPr>
          <w:p w14:paraId="76C15B93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72E30059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0991508B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26CBA1DD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012B7F" w:rsidRPr="00A44028" w14:paraId="74C25CEB" w14:textId="77777777" w:rsidTr="00140DE0">
        <w:trPr>
          <w:trHeight w:val="442"/>
        </w:trPr>
        <w:tc>
          <w:tcPr>
            <w:tcW w:w="1951" w:type="dxa"/>
            <w:shd w:val="clear" w:color="auto" w:fill="D9D9D9"/>
            <w:vAlign w:val="center"/>
          </w:tcPr>
          <w:p w14:paraId="36F74DF2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Klassenregels</w:t>
            </w:r>
          </w:p>
        </w:tc>
        <w:tc>
          <w:tcPr>
            <w:tcW w:w="7655" w:type="dxa"/>
            <w:vAlign w:val="center"/>
          </w:tcPr>
          <w:p w14:paraId="4876164E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75427C8F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12B16C11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3B8B943B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012B7F" w:rsidRPr="00A44028" w14:paraId="0CC04141" w14:textId="77777777" w:rsidTr="00140DE0">
        <w:trPr>
          <w:trHeight w:val="442"/>
        </w:trPr>
        <w:tc>
          <w:tcPr>
            <w:tcW w:w="1951" w:type="dxa"/>
            <w:shd w:val="clear" w:color="auto" w:fill="D9D9D9"/>
            <w:vAlign w:val="center"/>
          </w:tcPr>
          <w:p w14:paraId="5F739A21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Verwerken van de opdracht</w:t>
            </w:r>
          </w:p>
        </w:tc>
        <w:tc>
          <w:tcPr>
            <w:tcW w:w="7655" w:type="dxa"/>
            <w:vAlign w:val="center"/>
          </w:tcPr>
          <w:p w14:paraId="70ECE071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4A6B43F0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101A35D1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588F4E6B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  <w:tr w:rsidR="00012B7F" w:rsidRPr="00A44028" w14:paraId="66781203" w14:textId="77777777" w:rsidTr="00140DE0">
        <w:trPr>
          <w:trHeight w:val="442"/>
        </w:trPr>
        <w:tc>
          <w:tcPr>
            <w:tcW w:w="1951" w:type="dxa"/>
            <w:shd w:val="clear" w:color="auto" w:fill="D9D9D9"/>
            <w:vAlign w:val="center"/>
          </w:tcPr>
          <w:p w14:paraId="4694210C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A44028">
              <w:rPr>
                <w:rFonts w:ascii="Calibri" w:hAnsi="Calibri" w:cs="Arial"/>
                <w:b/>
                <w:sz w:val="22"/>
              </w:rPr>
              <w:t>Aandachtspunten</w:t>
            </w:r>
          </w:p>
        </w:tc>
        <w:tc>
          <w:tcPr>
            <w:tcW w:w="7655" w:type="dxa"/>
            <w:vAlign w:val="center"/>
          </w:tcPr>
          <w:p w14:paraId="3BC4994F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003A3E46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5573BD59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  <w:p w14:paraId="5433E8D5" w14:textId="77777777" w:rsidR="00012B7F" w:rsidRPr="00A44028" w:rsidRDefault="00012B7F" w:rsidP="00C60755">
            <w:pPr>
              <w:spacing w:line="240" w:lineRule="auto"/>
              <w:rPr>
                <w:rFonts w:ascii="Calibri" w:hAnsi="Calibri" w:cs="Arial"/>
                <w:sz w:val="22"/>
              </w:rPr>
            </w:pPr>
          </w:p>
        </w:tc>
      </w:tr>
    </w:tbl>
    <w:p w14:paraId="2757E6BE" w14:textId="77777777" w:rsidR="00394323" w:rsidRPr="00A44028" w:rsidRDefault="00394323" w:rsidP="00D2161E">
      <w:pPr>
        <w:rPr>
          <w:b/>
          <w:sz w:val="20"/>
        </w:rPr>
      </w:pPr>
    </w:p>
    <w:p w14:paraId="723BBED8" w14:textId="77777777" w:rsidR="001861AE" w:rsidRPr="00A44028" w:rsidRDefault="001861AE" w:rsidP="00012B7F">
      <w:pPr>
        <w:rPr>
          <w:sz w:val="20"/>
        </w:rPr>
      </w:pPr>
      <w:r w:rsidRPr="00A44028">
        <w:rPr>
          <w:sz w:val="20"/>
        </w:rPr>
        <w:t xml:space="preserve">    </w:t>
      </w:r>
    </w:p>
    <w:p w14:paraId="79154AAB" w14:textId="77777777" w:rsidR="00394323" w:rsidRPr="00A44028" w:rsidRDefault="00394323" w:rsidP="00D2161E">
      <w:pPr>
        <w:rPr>
          <w:sz w:val="20"/>
        </w:rPr>
      </w:pPr>
    </w:p>
    <w:p w14:paraId="40DE7908" w14:textId="77777777" w:rsidR="001250D2" w:rsidRPr="00A44028" w:rsidRDefault="001250D2" w:rsidP="00012B7F">
      <w:pPr>
        <w:numPr>
          <w:ilvl w:val="0"/>
          <w:numId w:val="1"/>
        </w:numPr>
        <w:rPr>
          <w:sz w:val="20"/>
        </w:rPr>
      </w:pPr>
      <w:r w:rsidRPr="00A44028">
        <w:rPr>
          <w:b/>
          <w:sz w:val="20"/>
        </w:rPr>
        <w:br w:type="page"/>
      </w:r>
      <w:r w:rsidRPr="00A44028">
        <w:rPr>
          <w:b/>
          <w:sz w:val="20"/>
        </w:rPr>
        <w:lastRenderedPageBreak/>
        <w:t>Organisatie</w:t>
      </w:r>
      <w:r w:rsidRPr="00A44028">
        <w:rPr>
          <w:sz w:val="20"/>
        </w:rPr>
        <w:t xml:space="preserve"> (aan welke praktische zaken moet je denken </w:t>
      </w:r>
      <w:r w:rsidR="00960CD7" w:rsidRPr="00A44028">
        <w:rPr>
          <w:i/>
          <w:sz w:val="20"/>
        </w:rPr>
        <w:t>voordat</w:t>
      </w:r>
      <w:r w:rsidR="00960CD7" w:rsidRPr="00A44028">
        <w:rPr>
          <w:sz w:val="20"/>
        </w:rPr>
        <w:t xml:space="preserve"> je deze onderwijsactiviteit (succesvol) kunt uitvoeren in de stage</w:t>
      </w:r>
      <w:r w:rsidRPr="00A44028">
        <w:rPr>
          <w:sz w:val="20"/>
        </w:rPr>
        <w:t>)</w:t>
      </w:r>
      <w:r w:rsidR="00960CD7" w:rsidRPr="00A44028">
        <w:rPr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1250D2" w:rsidRPr="00A44028" w14:paraId="6F94DEAF" w14:textId="77777777" w:rsidTr="00C60755">
        <w:tc>
          <w:tcPr>
            <w:tcW w:w="3510" w:type="dxa"/>
            <w:shd w:val="clear" w:color="auto" w:fill="D9D9D9"/>
          </w:tcPr>
          <w:p w14:paraId="31D60BF0" w14:textId="77777777" w:rsidR="001250D2" w:rsidRPr="00A44028" w:rsidRDefault="001250D2" w:rsidP="00D2161E">
            <w:pPr>
              <w:rPr>
                <w:b/>
                <w:sz w:val="20"/>
              </w:rPr>
            </w:pPr>
            <w:r w:rsidRPr="00A44028">
              <w:rPr>
                <w:b/>
                <w:sz w:val="20"/>
              </w:rPr>
              <w:t>Vooraf</w:t>
            </w:r>
          </w:p>
          <w:p w14:paraId="7B94BC78" w14:textId="77777777" w:rsidR="00A54D42" w:rsidRPr="00A44028" w:rsidRDefault="00A54D42" w:rsidP="00D2161E">
            <w:pPr>
              <w:rPr>
                <w:rFonts w:cs="Arial"/>
                <w:i/>
                <w:sz w:val="20"/>
              </w:rPr>
            </w:pPr>
            <w:r w:rsidRPr="00A44028">
              <w:rPr>
                <w:rFonts w:cs="Arial"/>
                <w:i/>
                <w:sz w:val="20"/>
              </w:rPr>
              <w:t xml:space="preserve">Denk bijvoorbeeld aan: </w:t>
            </w:r>
          </w:p>
          <w:p w14:paraId="140F2FF9" w14:textId="77777777" w:rsidR="001250D2" w:rsidRPr="00A44028" w:rsidRDefault="00960CD7" w:rsidP="006C019F">
            <w:pPr>
              <w:rPr>
                <w:rFonts w:cs="Arial"/>
                <w:sz w:val="20"/>
              </w:rPr>
            </w:pPr>
            <w:r w:rsidRPr="00A44028">
              <w:rPr>
                <w:rFonts w:cs="Arial"/>
                <w:sz w:val="20"/>
              </w:rPr>
              <w:t xml:space="preserve">Welke activiteit vindt plaats voor deze activiteit? </w:t>
            </w:r>
            <w:r w:rsidR="00A54D42" w:rsidRPr="00A44028">
              <w:rPr>
                <w:rFonts w:cs="Arial"/>
                <w:sz w:val="20"/>
              </w:rPr>
              <w:t xml:space="preserve">Waar komen leerlingen vandaan? </w:t>
            </w:r>
            <w:r w:rsidR="001250D2" w:rsidRPr="00A44028">
              <w:rPr>
                <w:rFonts w:cs="Arial"/>
                <w:sz w:val="20"/>
              </w:rPr>
              <w:t xml:space="preserve">Wat moet klaarliggen? Waar kunnen leerlingen </w:t>
            </w:r>
            <w:r w:rsidR="006C019F" w:rsidRPr="00A44028">
              <w:rPr>
                <w:rFonts w:cs="Arial"/>
                <w:sz w:val="20"/>
              </w:rPr>
              <w:t xml:space="preserve">zelf </w:t>
            </w:r>
            <w:r w:rsidR="001250D2" w:rsidRPr="00A44028">
              <w:rPr>
                <w:rFonts w:cs="Arial"/>
                <w:sz w:val="20"/>
              </w:rPr>
              <w:t>spullen pakken?</w:t>
            </w:r>
          </w:p>
        </w:tc>
        <w:tc>
          <w:tcPr>
            <w:tcW w:w="5700" w:type="dxa"/>
            <w:shd w:val="clear" w:color="auto" w:fill="auto"/>
          </w:tcPr>
          <w:p w14:paraId="25B017FC" w14:textId="77777777" w:rsidR="001250D2" w:rsidRPr="00A44028" w:rsidRDefault="001250D2" w:rsidP="00D2161E">
            <w:pPr>
              <w:rPr>
                <w:sz w:val="20"/>
              </w:rPr>
            </w:pPr>
          </w:p>
        </w:tc>
      </w:tr>
      <w:tr w:rsidR="001250D2" w:rsidRPr="00A44028" w14:paraId="094707B2" w14:textId="77777777" w:rsidTr="00C60755">
        <w:tc>
          <w:tcPr>
            <w:tcW w:w="3510" w:type="dxa"/>
            <w:shd w:val="clear" w:color="auto" w:fill="D9D9D9"/>
          </w:tcPr>
          <w:p w14:paraId="3D2FCBFF" w14:textId="77777777" w:rsidR="001250D2" w:rsidRPr="00A44028" w:rsidRDefault="001250D2" w:rsidP="00C60755">
            <w:pPr>
              <w:spacing w:line="240" w:lineRule="auto"/>
              <w:rPr>
                <w:rFonts w:cs="Arial"/>
                <w:b/>
                <w:sz w:val="20"/>
              </w:rPr>
            </w:pPr>
            <w:r w:rsidRPr="00A44028">
              <w:rPr>
                <w:rFonts w:cs="Arial"/>
                <w:b/>
                <w:sz w:val="20"/>
              </w:rPr>
              <w:t>Na afloop</w:t>
            </w:r>
          </w:p>
          <w:p w14:paraId="6DB1C92E" w14:textId="77777777" w:rsidR="00A54D42" w:rsidRPr="00A44028" w:rsidRDefault="00A54D42" w:rsidP="00C60755">
            <w:pPr>
              <w:spacing w:line="240" w:lineRule="auto"/>
              <w:rPr>
                <w:rFonts w:cs="Arial"/>
                <w:i/>
                <w:sz w:val="20"/>
              </w:rPr>
            </w:pPr>
            <w:r w:rsidRPr="00A44028">
              <w:rPr>
                <w:rFonts w:cs="Arial"/>
                <w:i/>
                <w:sz w:val="20"/>
              </w:rPr>
              <w:t>Denk bijvoorbeeld aan:</w:t>
            </w:r>
          </w:p>
          <w:p w14:paraId="587FD7DB" w14:textId="77777777" w:rsidR="001250D2" w:rsidRPr="00A44028" w:rsidRDefault="00A54D42" w:rsidP="00AD1D38">
            <w:pPr>
              <w:rPr>
                <w:sz w:val="20"/>
              </w:rPr>
            </w:pPr>
            <w:r w:rsidRPr="00A44028">
              <w:rPr>
                <w:rFonts w:cs="Arial"/>
                <w:sz w:val="20"/>
              </w:rPr>
              <w:t xml:space="preserve">Zorg </w:t>
            </w:r>
            <w:r w:rsidR="006C019F" w:rsidRPr="00A44028">
              <w:rPr>
                <w:rFonts w:cs="Arial"/>
                <w:sz w:val="20"/>
              </w:rPr>
              <w:t xml:space="preserve">voor </w:t>
            </w:r>
            <w:r w:rsidRPr="00A44028">
              <w:rPr>
                <w:rFonts w:cs="Arial"/>
                <w:sz w:val="20"/>
              </w:rPr>
              <w:t xml:space="preserve">een rustige overgang naar de volgende </w:t>
            </w:r>
            <w:r w:rsidR="00AD1D38">
              <w:rPr>
                <w:rFonts w:cs="Arial"/>
                <w:sz w:val="20"/>
              </w:rPr>
              <w:t>activiteit</w:t>
            </w:r>
            <w:r w:rsidRPr="00A44028">
              <w:rPr>
                <w:rFonts w:cs="Arial"/>
                <w:sz w:val="20"/>
              </w:rPr>
              <w:t xml:space="preserve">. Welke activiteit vindt plaats na deze activiteit? Wat gaan leerlingen hierna doen? </w:t>
            </w:r>
            <w:r w:rsidR="001250D2" w:rsidRPr="00A44028">
              <w:rPr>
                <w:rFonts w:cs="Arial"/>
                <w:sz w:val="20"/>
              </w:rPr>
              <w:t>Wie ruimt wat op? Waar moeten leerlingen gaan zitten?</w:t>
            </w:r>
          </w:p>
        </w:tc>
        <w:tc>
          <w:tcPr>
            <w:tcW w:w="5700" w:type="dxa"/>
            <w:shd w:val="clear" w:color="auto" w:fill="auto"/>
          </w:tcPr>
          <w:p w14:paraId="3B88C6FF" w14:textId="77777777" w:rsidR="001250D2" w:rsidRPr="00A44028" w:rsidRDefault="001250D2" w:rsidP="00D2161E">
            <w:pPr>
              <w:rPr>
                <w:sz w:val="20"/>
              </w:rPr>
            </w:pPr>
          </w:p>
        </w:tc>
      </w:tr>
    </w:tbl>
    <w:p w14:paraId="04FEF017" w14:textId="77777777" w:rsidR="001250D2" w:rsidRPr="00A44028" w:rsidRDefault="001250D2" w:rsidP="00D2161E">
      <w:pPr>
        <w:rPr>
          <w:sz w:val="20"/>
        </w:rPr>
      </w:pPr>
    </w:p>
    <w:p w14:paraId="434D4D37" w14:textId="77777777" w:rsidR="001250D2" w:rsidRPr="00A44028" w:rsidRDefault="001A43BC" w:rsidP="00E8088A">
      <w:pPr>
        <w:rPr>
          <w:sz w:val="20"/>
        </w:rPr>
      </w:pPr>
      <w:r w:rsidRPr="00A44028">
        <w:rPr>
          <w:sz w:val="20"/>
        </w:rPr>
        <w:t xml:space="preserve"> </w:t>
      </w:r>
    </w:p>
    <w:p w14:paraId="07980CED" w14:textId="77777777" w:rsidR="00BA0F34" w:rsidRPr="00A44028" w:rsidRDefault="00E8088A" w:rsidP="006C019F">
      <w:pPr>
        <w:numPr>
          <w:ilvl w:val="0"/>
          <w:numId w:val="1"/>
        </w:numPr>
        <w:ind w:left="284" w:hanging="284"/>
        <w:rPr>
          <w:b/>
          <w:sz w:val="20"/>
          <w:szCs w:val="24"/>
        </w:rPr>
      </w:pPr>
      <w:r w:rsidRPr="00A44028">
        <w:rPr>
          <w:b/>
          <w:sz w:val="20"/>
          <w:szCs w:val="24"/>
        </w:rPr>
        <w:t>Doelen</w:t>
      </w:r>
    </w:p>
    <w:p w14:paraId="6F34A0AF" w14:textId="77777777" w:rsidR="00E8088A" w:rsidRPr="00A44028" w:rsidRDefault="00012B7F" w:rsidP="00E8088A">
      <w:pPr>
        <w:rPr>
          <w:b/>
          <w:sz w:val="20"/>
          <w:szCs w:val="24"/>
        </w:rPr>
      </w:pPr>
      <w:r w:rsidRPr="00A44028">
        <w:rPr>
          <w:b/>
          <w:sz w:val="20"/>
          <w:szCs w:val="24"/>
        </w:rPr>
        <w:t xml:space="preserve">5.1 </w:t>
      </w:r>
      <w:r w:rsidR="00E8088A" w:rsidRPr="00A44028">
        <w:rPr>
          <w:b/>
          <w:sz w:val="20"/>
          <w:szCs w:val="24"/>
        </w:rPr>
        <w:t>Persoonlijk</w:t>
      </w:r>
      <w:r w:rsidRPr="00A44028">
        <w:rPr>
          <w:b/>
          <w:sz w:val="20"/>
          <w:szCs w:val="24"/>
        </w:rPr>
        <w:t>e</w:t>
      </w:r>
      <w:r w:rsidR="00E8088A" w:rsidRPr="00A44028">
        <w:rPr>
          <w:b/>
          <w:sz w:val="20"/>
          <w:szCs w:val="24"/>
        </w:rPr>
        <w:t xml:space="preserve"> leerd</w:t>
      </w:r>
      <w:r w:rsidRPr="00A44028">
        <w:rPr>
          <w:b/>
          <w:sz w:val="20"/>
          <w:szCs w:val="24"/>
        </w:rPr>
        <w:t>oelen</w:t>
      </w:r>
      <w:r w:rsidR="00A54D42" w:rsidRPr="00A44028">
        <w:rPr>
          <w:b/>
          <w:sz w:val="20"/>
          <w:szCs w:val="24"/>
        </w:rPr>
        <w:t xml:space="preserve"> van de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482"/>
        <w:gridCol w:w="2986"/>
      </w:tblGrid>
      <w:tr w:rsidR="00E8088A" w:rsidRPr="00A44028" w14:paraId="0BBA922E" w14:textId="77777777" w:rsidTr="00F84A95">
        <w:tc>
          <w:tcPr>
            <w:tcW w:w="1597" w:type="dxa"/>
            <w:shd w:val="clear" w:color="auto" w:fill="auto"/>
          </w:tcPr>
          <w:p w14:paraId="51054971" w14:textId="77777777" w:rsidR="00E8088A" w:rsidRPr="00A44028" w:rsidRDefault="00E50BD0" w:rsidP="00F84A95">
            <w:pPr>
              <w:rPr>
                <w:sz w:val="20"/>
              </w:rPr>
            </w:pPr>
            <w:r>
              <w:rPr>
                <w:sz w:val="20"/>
              </w:rPr>
              <w:t>Bekwaamheid</w:t>
            </w:r>
          </w:p>
        </w:tc>
        <w:tc>
          <w:tcPr>
            <w:tcW w:w="4614" w:type="dxa"/>
            <w:shd w:val="clear" w:color="auto" w:fill="auto"/>
          </w:tcPr>
          <w:p w14:paraId="52DF553B" w14:textId="77777777" w:rsidR="00E8088A" w:rsidRPr="00A44028" w:rsidRDefault="00E50BD0" w:rsidP="00E50BD0">
            <w:pPr>
              <w:rPr>
                <w:sz w:val="20"/>
              </w:rPr>
            </w:pPr>
            <w:r>
              <w:rPr>
                <w:sz w:val="20"/>
              </w:rPr>
              <w:t>Deeltaak</w:t>
            </w:r>
          </w:p>
        </w:tc>
        <w:tc>
          <w:tcPr>
            <w:tcW w:w="3070" w:type="dxa"/>
            <w:shd w:val="clear" w:color="auto" w:fill="auto"/>
          </w:tcPr>
          <w:p w14:paraId="5CD5A8D3" w14:textId="77777777" w:rsidR="00E8088A" w:rsidRPr="00A44028" w:rsidRDefault="00E8088A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Ik bereik mijn doel door:</w:t>
            </w:r>
          </w:p>
        </w:tc>
      </w:tr>
      <w:tr w:rsidR="00E8088A" w:rsidRPr="00A44028" w14:paraId="7A071926" w14:textId="77777777" w:rsidTr="00F84A95">
        <w:tc>
          <w:tcPr>
            <w:tcW w:w="1597" w:type="dxa"/>
            <w:shd w:val="clear" w:color="auto" w:fill="auto"/>
          </w:tcPr>
          <w:p w14:paraId="0F8694ED" w14:textId="77777777" w:rsidR="00FE3F42" w:rsidRPr="00A44028" w:rsidRDefault="00FE3F42" w:rsidP="00F84A95">
            <w:pPr>
              <w:rPr>
                <w:sz w:val="20"/>
              </w:rPr>
            </w:pPr>
          </w:p>
          <w:p w14:paraId="390C1400" w14:textId="77777777" w:rsidR="002F6208" w:rsidRPr="00A44028" w:rsidRDefault="002F6208" w:rsidP="00F84A95">
            <w:pPr>
              <w:rPr>
                <w:sz w:val="20"/>
              </w:rPr>
            </w:pPr>
          </w:p>
          <w:p w14:paraId="1F681DEB" w14:textId="77777777" w:rsidR="002F6208" w:rsidRPr="00A44028" w:rsidRDefault="002F6208" w:rsidP="00F84A95">
            <w:pPr>
              <w:rPr>
                <w:sz w:val="20"/>
              </w:rPr>
            </w:pPr>
          </w:p>
        </w:tc>
        <w:tc>
          <w:tcPr>
            <w:tcW w:w="4614" w:type="dxa"/>
            <w:shd w:val="clear" w:color="auto" w:fill="auto"/>
          </w:tcPr>
          <w:p w14:paraId="785072A5" w14:textId="77777777" w:rsidR="00E8088A" w:rsidRPr="00A44028" w:rsidRDefault="00E8088A" w:rsidP="00FE3F42">
            <w:pPr>
              <w:rPr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414B1F93" w14:textId="77777777" w:rsidR="00E8088A" w:rsidRPr="00A44028" w:rsidRDefault="00E8088A" w:rsidP="00E8088A">
            <w:pPr>
              <w:rPr>
                <w:sz w:val="20"/>
              </w:rPr>
            </w:pPr>
          </w:p>
        </w:tc>
      </w:tr>
      <w:tr w:rsidR="00E8088A" w:rsidRPr="00A44028" w14:paraId="08BCDA63" w14:textId="77777777" w:rsidTr="00F84A95">
        <w:tc>
          <w:tcPr>
            <w:tcW w:w="1597" w:type="dxa"/>
            <w:shd w:val="clear" w:color="auto" w:fill="auto"/>
          </w:tcPr>
          <w:p w14:paraId="7D5CC355" w14:textId="77777777" w:rsidR="00E8088A" w:rsidRPr="00A44028" w:rsidRDefault="00E8088A" w:rsidP="004F5918">
            <w:pPr>
              <w:jc w:val="center"/>
              <w:rPr>
                <w:sz w:val="20"/>
              </w:rPr>
            </w:pPr>
          </w:p>
          <w:p w14:paraId="6ABE8FE2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  <w:p w14:paraId="2BA2C29F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</w:tc>
        <w:tc>
          <w:tcPr>
            <w:tcW w:w="4614" w:type="dxa"/>
            <w:shd w:val="clear" w:color="auto" w:fill="auto"/>
          </w:tcPr>
          <w:p w14:paraId="1E11085C" w14:textId="77777777" w:rsidR="00E8088A" w:rsidRPr="00A44028" w:rsidRDefault="00E8088A" w:rsidP="00F84A95">
            <w:pPr>
              <w:rPr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0E7A668D" w14:textId="77777777" w:rsidR="00E8088A" w:rsidRPr="00A44028" w:rsidRDefault="00E8088A" w:rsidP="00F84A95">
            <w:pPr>
              <w:rPr>
                <w:sz w:val="20"/>
              </w:rPr>
            </w:pPr>
          </w:p>
        </w:tc>
      </w:tr>
      <w:tr w:rsidR="002F6208" w:rsidRPr="00A44028" w14:paraId="79BCB478" w14:textId="77777777" w:rsidTr="00F84A95">
        <w:tc>
          <w:tcPr>
            <w:tcW w:w="1597" w:type="dxa"/>
            <w:shd w:val="clear" w:color="auto" w:fill="auto"/>
          </w:tcPr>
          <w:p w14:paraId="5012AD0E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  <w:p w14:paraId="7785C88D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  <w:p w14:paraId="626BBA96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</w:tc>
        <w:tc>
          <w:tcPr>
            <w:tcW w:w="4614" w:type="dxa"/>
            <w:shd w:val="clear" w:color="auto" w:fill="auto"/>
          </w:tcPr>
          <w:p w14:paraId="59E205F3" w14:textId="77777777" w:rsidR="002F6208" w:rsidRPr="00A44028" w:rsidRDefault="002F6208" w:rsidP="00F84A95">
            <w:pPr>
              <w:rPr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4F0B25FA" w14:textId="77777777" w:rsidR="002F6208" w:rsidRPr="00A44028" w:rsidRDefault="002F6208" w:rsidP="00F84A95">
            <w:pPr>
              <w:rPr>
                <w:sz w:val="20"/>
              </w:rPr>
            </w:pPr>
          </w:p>
        </w:tc>
      </w:tr>
      <w:tr w:rsidR="002F6208" w:rsidRPr="00A44028" w14:paraId="2468B52D" w14:textId="77777777" w:rsidTr="00F84A95">
        <w:tc>
          <w:tcPr>
            <w:tcW w:w="1597" w:type="dxa"/>
            <w:shd w:val="clear" w:color="auto" w:fill="auto"/>
          </w:tcPr>
          <w:p w14:paraId="576458D4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  <w:p w14:paraId="3FB092F5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  <w:p w14:paraId="7402A7F4" w14:textId="77777777" w:rsidR="002F6208" w:rsidRPr="00A44028" w:rsidRDefault="002F6208" w:rsidP="004F5918">
            <w:pPr>
              <w:jc w:val="center"/>
              <w:rPr>
                <w:sz w:val="20"/>
              </w:rPr>
            </w:pPr>
          </w:p>
        </w:tc>
        <w:tc>
          <w:tcPr>
            <w:tcW w:w="4614" w:type="dxa"/>
            <w:shd w:val="clear" w:color="auto" w:fill="auto"/>
          </w:tcPr>
          <w:p w14:paraId="24F22B83" w14:textId="77777777" w:rsidR="002F6208" w:rsidRPr="00A44028" w:rsidRDefault="002F6208" w:rsidP="00F84A95">
            <w:pPr>
              <w:rPr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797BFB68" w14:textId="77777777" w:rsidR="002F6208" w:rsidRPr="00A44028" w:rsidRDefault="002F6208" w:rsidP="00F84A95">
            <w:pPr>
              <w:rPr>
                <w:sz w:val="20"/>
              </w:rPr>
            </w:pPr>
          </w:p>
        </w:tc>
      </w:tr>
    </w:tbl>
    <w:p w14:paraId="5FFB4481" w14:textId="77777777" w:rsidR="00E8088A" w:rsidRPr="00A44028" w:rsidRDefault="00E8088A" w:rsidP="00E8088A">
      <w:pPr>
        <w:rPr>
          <w:sz w:val="20"/>
        </w:rPr>
      </w:pPr>
    </w:p>
    <w:p w14:paraId="457FFBCE" w14:textId="77777777" w:rsidR="00E8088A" w:rsidRPr="00A44028" w:rsidRDefault="00E8088A" w:rsidP="00E8088A">
      <w:pPr>
        <w:rPr>
          <w:sz w:val="20"/>
        </w:rPr>
      </w:pPr>
    </w:p>
    <w:p w14:paraId="59EBD9BD" w14:textId="77777777" w:rsidR="00BA0F34" w:rsidRPr="00A44028" w:rsidRDefault="00012B7F" w:rsidP="00E8088A">
      <w:pPr>
        <w:rPr>
          <w:b/>
          <w:sz w:val="20"/>
          <w:szCs w:val="24"/>
        </w:rPr>
      </w:pPr>
      <w:r w:rsidRPr="00A44028">
        <w:rPr>
          <w:b/>
          <w:sz w:val="20"/>
          <w:szCs w:val="24"/>
        </w:rPr>
        <w:t xml:space="preserve">5.2 </w:t>
      </w:r>
      <w:r w:rsidR="00140DE0">
        <w:rPr>
          <w:b/>
          <w:sz w:val="20"/>
          <w:szCs w:val="24"/>
        </w:rPr>
        <w:t>D</w:t>
      </w:r>
      <w:r w:rsidR="00E8088A" w:rsidRPr="00A44028">
        <w:rPr>
          <w:b/>
          <w:sz w:val="20"/>
          <w:szCs w:val="24"/>
        </w:rPr>
        <w:t>oelen</w:t>
      </w:r>
      <w:r w:rsidR="00A54D42" w:rsidRPr="00A44028">
        <w:rPr>
          <w:b/>
          <w:sz w:val="20"/>
          <w:szCs w:val="24"/>
        </w:rPr>
        <w:t xml:space="preserve"> bij deze activiteit voor de leerlingen</w:t>
      </w:r>
    </w:p>
    <w:p w14:paraId="480D0193" w14:textId="77777777" w:rsidR="00E8088A" w:rsidRPr="00A44028" w:rsidRDefault="001C5254" w:rsidP="00E8088A">
      <w:pPr>
        <w:rPr>
          <w:sz w:val="20"/>
        </w:rPr>
      </w:pPr>
      <w:r w:rsidRPr="00A44028">
        <w:rPr>
          <w:sz w:val="20"/>
        </w:rPr>
        <w:t>P</w:t>
      </w:r>
      <w:r w:rsidR="00E8088A" w:rsidRPr="00A44028">
        <w:rPr>
          <w:sz w:val="20"/>
        </w:rPr>
        <w:t>roduct</w:t>
      </w:r>
      <w:r w:rsidRPr="00A44028">
        <w:rPr>
          <w:sz w:val="20"/>
        </w:rPr>
        <w:t>-/ proces</w:t>
      </w:r>
      <w:r w:rsidR="00E8088A" w:rsidRPr="00A44028">
        <w:rPr>
          <w:sz w:val="20"/>
        </w:rPr>
        <w:t xml:space="preserve">doelen; kennis-, vaardigheids-, vormingsdoelen: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07"/>
        <w:gridCol w:w="2547"/>
        <w:gridCol w:w="2097"/>
      </w:tblGrid>
      <w:tr w:rsidR="00A14E3D" w:rsidRPr="00A44028" w14:paraId="6BE69B69" w14:textId="77777777" w:rsidTr="00140DE0">
        <w:trPr>
          <w:trHeight w:val="558"/>
        </w:trPr>
        <w:tc>
          <w:tcPr>
            <w:tcW w:w="2026" w:type="dxa"/>
            <w:shd w:val="clear" w:color="auto" w:fill="auto"/>
          </w:tcPr>
          <w:p w14:paraId="36023D0B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EECA445" w14:textId="77777777" w:rsidR="00A14E3D" w:rsidRPr="00A44028" w:rsidRDefault="00A14E3D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Productdoel</w:t>
            </w:r>
          </w:p>
        </w:tc>
        <w:tc>
          <w:tcPr>
            <w:tcW w:w="2633" w:type="dxa"/>
            <w:shd w:val="clear" w:color="auto" w:fill="auto"/>
          </w:tcPr>
          <w:p w14:paraId="2766934E" w14:textId="77777777" w:rsidR="00A14E3D" w:rsidRPr="00A44028" w:rsidRDefault="00A14E3D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Procesdoel</w:t>
            </w:r>
          </w:p>
        </w:tc>
        <w:tc>
          <w:tcPr>
            <w:tcW w:w="2150" w:type="dxa"/>
          </w:tcPr>
          <w:p w14:paraId="252DDF92" w14:textId="77777777" w:rsidR="00A14E3D" w:rsidRPr="00A44028" w:rsidRDefault="00A14E3D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Te controleren door</w:t>
            </w:r>
          </w:p>
        </w:tc>
      </w:tr>
      <w:tr w:rsidR="00A14E3D" w:rsidRPr="00A44028" w14:paraId="1297FD0D" w14:textId="77777777" w:rsidTr="00140DE0">
        <w:trPr>
          <w:trHeight w:val="581"/>
        </w:trPr>
        <w:tc>
          <w:tcPr>
            <w:tcW w:w="2026" w:type="dxa"/>
            <w:shd w:val="clear" w:color="auto" w:fill="auto"/>
          </w:tcPr>
          <w:p w14:paraId="08E4EDE7" w14:textId="77777777" w:rsidR="00A14E3D" w:rsidRPr="00A44028" w:rsidRDefault="00A14E3D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Kennisdoel</w:t>
            </w:r>
          </w:p>
          <w:p w14:paraId="518779FA" w14:textId="77777777" w:rsidR="00A14E3D" w:rsidRPr="00A44028" w:rsidRDefault="00A14E3D" w:rsidP="00F84A95">
            <w:pPr>
              <w:rPr>
                <w:sz w:val="20"/>
              </w:rPr>
            </w:pPr>
          </w:p>
          <w:p w14:paraId="555F5B76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644B06F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543161BF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150" w:type="dxa"/>
          </w:tcPr>
          <w:p w14:paraId="057FCAE9" w14:textId="77777777" w:rsidR="00A14E3D" w:rsidRPr="00A44028" w:rsidRDefault="00A14E3D" w:rsidP="00F84A95">
            <w:pPr>
              <w:rPr>
                <w:sz w:val="20"/>
              </w:rPr>
            </w:pPr>
          </w:p>
        </w:tc>
      </w:tr>
      <w:tr w:rsidR="00A14E3D" w:rsidRPr="00A44028" w14:paraId="25FBE2E3" w14:textId="77777777" w:rsidTr="00140DE0">
        <w:trPr>
          <w:trHeight w:val="581"/>
        </w:trPr>
        <w:tc>
          <w:tcPr>
            <w:tcW w:w="2026" w:type="dxa"/>
            <w:shd w:val="clear" w:color="auto" w:fill="auto"/>
          </w:tcPr>
          <w:p w14:paraId="6BD39C3C" w14:textId="77777777" w:rsidR="00A14E3D" w:rsidRPr="00A44028" w:rsidRDefault="00A14E3D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Vaardigheidsdoel</w:t>
            </w:r>
          </w:p>
          <w:p w14:paraId="301D92B3" w14:textId="77777777" w:rsidR="00A14E3D" w:rsidRPr="00A44028" w:rsidRDefault="00A14E3D" w:rsidP="00F84A95">
            <w:pPr>
              <w:rPr>
                <w:sz w:val="20"/>
              </w:rPr>
            </w:pPr>
          </w:p>
          <w:p w14:paraId="79919BE4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621662E0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0FDC1EB1" w14:textId="77777777" w:rsidR="00A14E3D" w:rsidRPr="00A44028" w:rsidRDefault="00A14E3D" w:rsidP="00F84A95">
            <w:pPr>
              <w:rPr>
                <w:sz w:val="20"/>
              </w:rPr>
            </w:pPr>
          </w:p>
        </w:tc>
        <w:tc>
          <w:tcPr>
            <w:tcW w:w="2150" w:type="dxa"/>
          </w:tcPr>
          <w:p w14:paraId="0A9234AF" w14:textId="77777777" w:rsidR="00A14E3D" w:rsidRPr="00A44028" w:rsidRDefault="00A14E3D" w:rsidP="00F84A95">
            <w:pPr>
              <w:rPr>
                <w:sz w:val="20"/>
              </w:rPr>
            </w:pPr>
          </w:p>
        </w:tc>
      </w:tr>
      <w:tr w:rsidR="001250D2" w:rsidRPr="00A44028" w14:paraId="6050A746" w14:textId="77777777" w:rsidTr="00140DE0">
        <w:trPr>
          <w:trHeight w:val="581"/>
        </w:trPr>
        <w:tc>
          <w:tcPr>
            <w:tcW w:w="2026" w:type="dxa"/>
            <w:shd w:val="clear" w:color="auto" w:fill="auto"/>
          </w:tcPr>
          <w:p w14:paraId="4B3BD29D" w14:textId="77777777" w:rsidR="001250D2" w:rsidRPr="00A44028" w:rsidRDefault="001250D2" w:rsidP="00F84A95">
            <w:pPr>
              <w:rPr>
                <w:sz w:val="20"/>
              </w:rPr>
            </w:pPr>
            <w:r w:rsidRPr="00A44028">
              <w:rPr>
                <w:sz w:val="20"/>
              </w:rPr>
              <w:t>Vormingsdoel</w:t>
            </w:r>
          </w:p>
          <w:p w14:paraId="510BBB0F" w14:textId="77777777" w:rsidR="001250D2" w:rsidRPr="00A44028" w:rsidRDefault="001250D2" w:rsidP="001250D2">
            <w:pPr>
              <w:jc w:val="center"/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A14091D" w14:textId="77777777" w:rsidR="001250D2" w:rsidRPr="00A44028" w:rsidRDefault="001250D2" w:rsidP="00F84A95">
            <w:pPr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7DAE6F21" w14:textId="77777777" w:rsidR="001250D2" w:rsidRPr="00A44028" w:rsidRDefault="001250D2" w:rsidP="00F84A95">
            <w:pPr>
              <w:rPr>
                <w:sz w:val="20"/>
              </w:rPr>
            </w:pPr>
          </w:p>
        </w:tc>
        <w:tc>
          <w:tcPr>
            <w:tcW w:w="2150" w:type="dxa"/>
          </w:tcPr>
          <w:p w14:paraId="27EA3DC6" w14:textId="77777777" w:rsidR="001250D2" w:rsidRPr="00A44028" w:rsidRDefault="001250D2" w:rsidP="00F84A95">
            <w:pPr>
              <w:rPr>
                <w:sz w:val="20"/>
              </w:rPr>
            </w:pPr>
          </w:p>
        </w:tc>
      </w:tr>
    </w:tbl>
    <w:p w14:paraId="3EDA392C" w14:textId="77777777" w:rsidR="005F0536" w:rsidRPr="00A44028" w:rsidRDefault="005F0536" w:rsidP="00763E4F">
      <w:pPr>
        <w:rPr>
          <w:sz w:val="20"/>
        </w:rPr>
        <w:sectPr w:rsidR="005F0536" w:rsidRPr="00A44028" w:rsidSect="00763E4F">
          <w:head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19"/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611"/>
        <w:gridCol w:w="5151"/>
        <w:gridCol w:w="4987"/>
        <w:gridCol w:w="2289"/>
      </w:tblGrid>
      <w:tr w:rsidR="005F0536" w:rsidRPr="00A44028" w14:paraId="4F5A4ABD" w14:textId="77777777" w:rsidTr="005F0536">
        <w:trPr>
          <w:trHeight w:val="274"/>
        </w:trPr>
        <w:tc>
          <w:tcPr>
            <w:tcW w:w="14690" w:type="dxa"/>
            <w:gridSpan w:val="5"/>
            <w:shd w:val="clear" w:color="auto" w:fill="auto"/>
          </w:tcPr>
          <w:p w14:paraId="54D01FA1" w14:textId="77777777" w:rsidR="005F0536" w:rsidRPr="00A44028" w:rsidRDefault="005F0536" w:rsidP="005F0536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lastRenderedPageBreak/>
              <w:t>Didactische route</w:t>
            </w:r>
          </w:p>
        </w:tc>
      </w:tr>
      <w:tr w:rsidR="00A44028" w:rsidRPr="00A44028" w14:paraId="433FBD55" w14:textId="77777777" w:rsidTr="005F0536">
        <w:trPr>
          <w:trHeight w:val="1060"/>
        </w:trPr>
        <w:tc>
          <w:tcPr>
            <w:tcW w:w="1652" w:type="dxa"/>
            <w:shd w:val="clear" w:color="auto" w:fill="auto"/>
          </w:tcPr>
          <w:p w14:paraId="55F21A0A" w14:textId="77777777" w:rsidR="00D2161E" w:rsidRPr="00A44028" w:rsidRDefault="00D2161E" w:rsidP="0080232D">
            <w:pPr>
              <w:rPr>
                <w:i/>
                <w:sz w:val="20"/>
              </w:rPr>
            </w:pPr>
          </w:p>
          <w:p w14:paraId="43DDC241" w14:textId="77777777" w:rsidR="00D2161E" w:rsidRPr="00A44028" w:rsidRDefault="00D2161E" w:rsidP="0080232D">
            <w:p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t>fase</w:t>
            </w:r>
          </w:p>
        </w:tc>
        <w:tc>
          <w:tcPr>
            <w:tcW w:w="611" w:type="dxa"/>
            <w:shd w:val="clear" w:color="auto" w:fill="auto"/>
          </w:tcPr>
          <w:p w14:paraId="2D72228A" w14:textId="77777777" w:rsidR="00D2161E" w:rsidRPr="00A44028" w:rsidRDefault="00D2161E" w:rsidP="0080232D">
            <w:pPr>
              <w:rPr>
                <w:i/>
                <w:sz w:val="20"/>
              </w:rPr>
            </w:pPr>
          </w:p>
          <w:p w14:paraId="0EA3C354" w14:textId="77777777" w:rsidR="00D2161E" w:rsidRPr="00A44028" w:rsidRDefault="00D2161E" w:rsidP="0080232D">
            <w:p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t>tijd</w:t>
            </w:r>
          </w:p>
        </w:tc>
        <w:tc>
          <w:tcPr>
            <w:tcW w:w="5151" w:type="dxa"/>
            <w:shd w:val="clear" w:color="auto" w:fill="auto"/>
          </w:tcPr>
          <w:p w14:paraId="3B893406" w14:textId="77777777" w:rsidR="00D2161E" w:rsidRPr="00A44028" w:rsidRDefault="00D2161E" w:rsidP="0080232D">
            <w:pPr>
              <w:rPr>
                <w:i/>
                <w:sz w:val="20"/>
              </w:rPr>
            </w:pPr>
          </w:p>
          <w:p w14:paraId="199DA119" w14:textId="77777777" w:rsidR="00D2161E" w:rsidRPr="00A44028" w:rsidRDefault="008669BF" w:rsidP="0080232D">
            <w:p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t>d</w:t>
            </w:r>
            <w:r w:rsidR="00D2161E" w:rsidRPr="00A44028">
              <w:rPr>
                <w:i/>
                <w:sz w:val="20"/>
              </w:rPr>
              <w:t>idactische route (wat doen de kinderen?)</w:t>
            </w:r>
          </w:p>
          <w:p w14:paraId="4F3A0A88" w14:textId="77777777" w:rsidR="00D2161E" w:rsidRPr="00A44028" w:rsidRDefault="00D2161E" w:rsidP="0080232D">
            <w:pPr>
              <w:tabs>
                <w:tab w:val="left" w:pos="2052"/>
              </w:tabs>
              <w:rPr>
                <w:sz w:val="20"/>
              </w:rPr>
            </w:pPr>
          </w:p>
          <w:p w14:paraId="00B2E411" w14:textId="77777777" w:rsidR="00D2161E" w:rsidRPr="00A44028" w:rsidRDefault="00D2161E" w:rsidP="0080232D">
            <w:pPr>
              <w:tabs>
                <w:tab w:val="left" w:pos="2052"/>
              </w:tabs>
              <w:rPr>
                <w:sz w:val="20"/>
              </w:rPr>
            </w:pPr>
            <w:r w:rsidRPr="00A44028">
              <w:rPr>
                <w:sz w:val="20"/>
              </w:rPr>
              <w:t xml:space="preserve">leerstof     </w:t>
            </w:r>
            <w:r w:rsidR="00002EB0" w:rsidRPr="00A44028">
              <w:rPr>
                <w:sz w:val="20"/>
              </w:rPr>
              <w:t xml:space="preserve">             </w:t>
            </w:r>
            <w:r w:rsidRPr="00A44028">
              <w:rPr>
                <w:sz w:val="20"/>
              </w:rPr>
              <w:t xml:space="preserve"> leerling  </w:t>
            </w:r>
            <w:r w:rsidR="00B91CB9" w:rsidRPr="00A44028">
              <w:rPr>
                <w:sz w:val="20"/>
              </w:rPr>
              <w:t xml:space="preserve">                </w:t>
            </w:r>
            <w:r w:rsidRPr="00A44028">
              <w:rPr>
                <w:sz w:val="20"/>
              </w:rPr>
              <w:t>leefwereld</w:t>
            </w:r>
          </w:p>
          <w:p w14:paraId="69E41FCA" w14:textId="77777777" w:rsidR="00D2161E" w:rsidRPr="00A44028" w:rsidRDefault="00D2161E" w:rsidP="0080232D">
            <w:pPr>
              <w:tabs>
                <w:tab w:val="left" w:pos="2052"/>
              </w:tabs>
              <w:rPr>
                <w:i/>
                <w:sz w:val="20"/>
              </w:rPr>
            </w:pPr>
          </w:p>
        </w:tc>
        <w:tc>
          <w:tcPr>
            <w:tcW w:w="4987" w:type="dxa"/>
            <w:shd w:val="clear" w:color="auto" w:fill="auto"/>
          </w:tcPr>
          <w:p w14:paraId="6FA46A63" w14:textId="77777777" w:rsidR="008669BF" w:rsidRPr="00A44028" w:rsidRDefault="008669BF" w:rsidP="0080232D">
            <w:pPr>
              <w:rPr>
                <w:i/>
                <w:sz w:val="20"/>
              </w:rPr>
            </w:pPr>
          </w:p>
          <w:p w14:paraId="119253C0" w14:textId="77777777" w:rsidR="00D2161E" w:rsidRPr="00A44028" w:rsidRDefault="008669BF" w:rsidP="0080232D">
            <w:p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t>i</w:t>
            </w:r>
            <w:r w:rsidR="00D2161E" w:rsidRPr="00A44028">
              <w:rPr>
                <w:i/>
                <w:sz w:val="20"/>
              </w:rPr>
              <w:t>nterventies van de leerkracht</w:t>
            </w:r>
          </w:p>
        </w:tc>
        <w:tc>
          <w:tcPr>
            <w:tcW w:w="2289" w:type="dxa"/>
            <w:shd w:val="clear" w:color="auto" w:fill="auto"/>
          </w:tcPr>
          <w:p w14:paraId="35A3A2ED" w14:textId="77777777" w:rsidR="00D2161E" w:rsidRPr="00A44028" w:rsidRDefault="00D2161E" w:rsidP="0080232D">
            <w:pPr>
              <w:rPr>
                <w:i/>
                <w:sz w:val="20"/>
              </w:rPr>
            </w:pPr>
          </w:p>
          <w:p w14:paraId="61AE1E16" w14:textId="77777777" w:rsidR="00D2161E" w:rsidRPr="00A44028" w:rsidRDefault="00D2161E" w:rsidP="0080232D">
            <w:pPr>
              <w:rPr>
                <w:i/>
                <w:sz w:val="20"/>
              </w:rPr>
            </w:pPr>
            <w:r w:rsidRPr="00A44028">
              <w:rPr>
                <w:i/>
                <w:sz w:val="20"/>
              </w:rPr>
              <w:t>organisatie en hulpmiddelen</w:t>
            </w:r>
          </w:p>
          <w:p w14:paraId="6FC51079" w14:textId="77777777" w:rsidR="00D2161E" w:rsidRPr="00A44028" w:rsidRDefault="00D2161E" w:rsidP="0080232D">
            <w:pPr>
              <w:rPr>
                <w:i/>
                <w:sz w:val="20"/>
              </w:rPr>
            </w:pPr>
          </w:p>
          <w:p w14:paraId="7615F408" w14:textId="77777777" w:rsidR="00D2161E" w:rsidRPr="00A44028" w:rsidRDefault="00D2161E" w:rsidP="0080232D">
            <w:pPr>
              <w:rPr>
                <w:i/>
                <w:sz w:val="20"/>
              </w:rPr>
            </w:pPr>
          </w:p>
        </w:tc>
      </w:tr>
      <w:tr w:rsidR="00A44028" w:rsidRPr="00A44028" w14:paraId="549DA587" w14:textId="77777777" w:rsidTr="005F0536">
        <w:tc>
          <w:tcPr>
            <w:tcW w:w="1652" w:type="dxa"/>
            <w:shd w:val="clear" w:color="auto" w:fill="auto"/>
          </w:tcPr>
          <w:p w14:paraId="7F4F4B67" w14:textId="77777777" w:rsidR="00D2161E" w:rsidRPr="00A44028" w:rsidRDefault="00A54D42" w:rsidP="0080232D">
            <w:pPr>
              <w:rPr>
                <w:b/>
                <w:sz w:val="20"/>
              </w:rPr>
            </w:pPr>
            <w:r w:rsidRPr="00A44028">
              <w:rPr>
                <w:b/>
                <w:sz w:val="20"/>
              </w:rPr>
              <w:t>I</w:t>
            </w:r>
            <w:r w:rsidR="002F6208" w:rsidRPr="00A44028">
              <w:rPr>
                <w:b/>
                <w:sz w:val="20"/>
              </w:rPr>
              <w:t>nl</w:t>
            </w:r>
            <w:r w:rsidR="001250D2" w:rsidRPr="00A44028">
              <w:rPr>
                <w:b/>
                <w:sz w:val="20"/>
              </w:rPr>
              <w:t>eiding</w:t>
            </w:r>
          </w:p>
          <w:p w14:paraId="200CB358" w14:textId="77777777" w:rsidR="00A54D42" w:rsidRPr="00A44028" w:rsidRDefault="00A54D42" w:rsidP="0080232D">
            <w:pPr>
              <w:rPr>
                <w:sz w:val="20"/>
              </w:rPr>
            </w:pPr>
          </w:p>
          <w:p w14:paraId="2248F370" w14:textId="77777777" w:rsidR="00A54D42" w:rsidRPr="00A44028" w:rsidRDefault="00A54D42" w:rsidP="0080232D">
            <w:pPr>
              <w:rPr>
                <w:sz w:val="20"/>
              </w:rPr>
            </w:pPr>
            <w:r w:rsidRPr="00A44028">
              <w:rPr>
                <w:sz w:val="20"/>
              </w:rPr>
              <w:t xml:space="preserve">Een pakkende inleiding </w:t>
            </w:r>
          </w:p>
          <w:p w14:paraId="63AFD991" w14:textId="77777777" w:rsidR="002A3866" w:rsidRPr="00A44028" w:rsidRDefault="002A3866" w:rsidP="0080232D">
            <w:pPr>
              <w:rPr>
                <w:sz w:val="20"/>
              </w:rPr>
            </w:pPr>
          </w:p>
          <w:p w14:paraId="6C3A6D42" w14:textId="77777777" w:rsidR="002A3866" w:rsidRPr="00A44028" w:rsidRDefault="002A3866" w:rsidP="0080232D">
            <w:pPr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187E7829" w14:textId="77777777" w:rsidR="00A33F22" w:rsidRPr="00A44028" w:rsidRDefault="00A33F22" w:rsidP="00A33F22">
            <w:pPr>
              <w:tabs>
                <w:tab w:val="left" w:pos="544"/>
              </w:tabs>
              <w:rPr>
                <w:sz w:val="20"/>
              </w:rPr>
            </w:pPr>
          </w:p>
        </w:tc>
        <w:tc>
          <w:tcPr>
            <w:tcW w:w="5151" w:type="dxa"/>
            <w:shd w:val="clear" w:color="auto" w:fill="auto"/>
          </w:tcPr>
          <w:p w14:paraId="46D4880C" w14:textId="77777777" w:rsidR="00D2161E" w:rsidRPr="00A44028" w:rsidRDefault="00D2161E" w:rsidP="0080232D">
            <w:pPr>
              <w:rPr>
                <w:sz w:val="20"/>
              </w:rPr>
            </w:pPr>
          </w:p>
        </w:tc>
        <w:tc>
          <w:tcPr>
            <w:tcW w:w="4987" w:type="dxa"/>
            <w:shd w:val="clear" w:color="auto" w:fill="auto"/>
          </w:tcPr>
          <w:p w14:paraId="62741551" w14:textId="77777777" w:rsidR="00D2161E" w:rsidRPr="00A44028" w:rsidRDefault="00D2161E" w:rsidP="003C05C5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</w:tcPr>
          <w:p w14:paraId="1A629FEA" w14:textId="77777777" w:rsidR="001B6941" w:rsidRPr="00A44028" w:rsidRDefault="001B6941" w:rsidP="002A3866">
            <w:pPr>
              <w:rPr>
                <w:sz w:val="20"/>
              </w:rPr>
            </w:pPr>
          </w:p>
        </w:tc>
      </w:tr>
      <w:tr w:rsidR="00A44028" w:rsidRPr="00A44028" w14:paraId="013BCFEA" w14:textId="77777777" w:rsidTr="005F0536">
        <w:tc>
          <w:tcPr>
            <w:tcW w:w="1652" w:type="dxa"/>
            <w:shd w:val="clear" w:color="auto" w:fill="auto"/>
          </w:tcPr>
          <w:p w14:paraId="3EE41DDC" w14:textId="77777777" w:rsidR="00D2161E" w:rsidRPr="00A44028" w:rsidRDefault="00A54D42" w:rsidP="0080232D">
            <w:pPr>
              <w:rPr>
                <w:b/>
                <w:sz w:val="20"/>
              </w:rPr>
            </w:pPr>
            <w:r w:rsidRPr="00A44028">
              <w:rPr>
                <w:b/>
                <w:sz w:val="20"/>
              </w:rPr>
              <w:t>K</w:t>
            </w:r>
            <w:r w:rsidR="002F6208" w:rsidRPr="00A44028">
              <w:rPr>
                <w:b/>
                <w:sz w:val="20"/>
              </w:rPr>
              <w:t>ern</w:t>
            </w:r>
          </w:p>
          <w:p w14:paraId="505A5763" w14:textId="77777777" w:rsidR="00A54D42" w:rsidRPr="00A44028" w:rsidRDefault="00A54D42" w:rsidP="0080232D">
            <w:pPr>
              <w:rPr>
                <w:sz w:val="20"/>
              </w:rPr>
            </w:pPr>
          </w:p>
          <w:p w14:paraId="34D76255" w14:textId="77777777" w:rsidR="00A54D42" w:rsidRPr="00A44028" w:rsidRDefault="00A54D42" w:rsidP="0080232D">
            <w:pPr>
              <w:rPr>
                <w:sz w:val="20"/>
              </w:rPr>
            </w:pPr>
            <w:r w:rsidRPr="00A44028">
              <w:rPr>
                <w:sz w:val="20"/>
              </w:rPr>
              <w:t xml:space="preserve">De kernactiviteiten die worden uitgevoerd </w:t>
            </w:r>
          </w:p>
          <w:p w14:paraId="45E429E6" w14:textId="77777777" w:rsidR="002A3866" w:rsidRPr="00A44028" w:rsidRDefault="002A3866" w:rsidP="0080232D">
            <w:pPr>
              <w:rPr>
                <w:sz w:val="20"/>
              </w:rPr>
            </w:pPr>
          </w:p>
          <w:p w14:paraId="5D284048" w14:textId="77777777" w:rsidR="002A3866" w:rsidRPr="00A44028" w:rsidRDefault="002A3866" w:rsidP="0080232D">
            <w:pPr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6C37014A" w14:textId="77777777" w:rsidR="003C05C5" w:rsidRPr="00A44028" w:rsidRDefault="003C05C5" w:rsidP="0080232D">
            <w:pPr>
              <w:rPr>
                <w:sz w:val="20"/>
              </w:rPr>
            </w:pPr>
          </w:p>
        </w:tc>
        <w:tc>
          <w:tcPr>
            <w:tcW w:w="5151" w:type="dxa"/>
            <w:shd w:val="clear" w:color="auto" w:fill="auto"/>
          </w:tcPr>
          <w:p w14:paraId="15396CBF" w14:textId="77777777" w:rsidR="00D2161E" w:rsidRPr="00A44028" w:rsidRDefault="00D2161E" w:rsidP="00C90EDB">
            <w:pPr>
              <w:tabs>
                <w:tab w:val="left" w:pos="5659"/>
              </w:tabs>
              <w:rPr>
                <w:sz w:val="20"/>
              </w:rPr>
            </w:pPr>
          </w:p>
        </w:tc>
        <w:tc>
          <w:tcPr>
            <w:tcW w:w="4987" w:type="dxa"/>
            <w:shd w:val="clear" w:color="auto" w:fill="auto"/>
          </w:tcPr>
          <w:p w14:paraId="570D8E69" w14:textId="77777777" w:rsidR="00D2161E" w:rsidRPr="00A44028" w:rsidRDefault="00D2161E" w:rsidP="00C90EDB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3E1D46BC" w14:textId="77777777" w:rsidR="00C90EDB" w:rsidRPr="00A44028" w:rsidRDefault="00C90EDB" w:rsidP="00C90EDB">
            <w:pPr>
              <w:rPr>
                <w:sz w:val="20"/>
              </w:rPr>
            </w:pPr>
          </w:p>
          <w:p w14:paraId="042F660E" w14:textId="77777777" w:rsidR="00C90EDB" w:rsidRPr="00A44028" w:rsidRDefault="00C90EDB" w:rsidP="00C90EDB">
            <w:pPr>
              <w:rPr>
                <w:sz w:val="20"/>
              </w:rPr>
            </w:pPr>
          </w:p>
          <w:p w14:paraId="296ACCB4" w14:textId="77777777" w:rsidR="00D2161E" w:rsidRPr="00A44028" w:rsidRDefault="00D2161E" w:rsidP="00C90EDB">
            <w:pPr>
              <w:rPr>
                <w:sz w:val="20"/>
              </w:rPr>
            </w:pPr>
          </w:p>
        </w:tc>
      </w:tr>
      <w:tr w:rsidR="00A44028" w:rsidRPr="00A44028" w14:paraId="76FAEE73" w14:textId="77777777" w:rsidTr="005F0536">
        <w:tc>
          <w:tcPr>
            <w:tcW w:w="1652" w:type="dxa"/>
            <w:shd w:val="clear" w:color="auto" w:fill="auto"/>
          </w:tcPr>
          <w:p w14:paraId="6EA3F229" w14:textId="77777777" w:rsidR="002A3866" w:rsidRPr="00A44028" w:rsidRDefault="00A54D42" w:rsidP="0080232D">
            <w:pPr>
              <w:rPr>
                <w:sz w:val="20"/>
              </w:rPr>
            </w:pPr>
            <w:r w:rsidRPr="00A44028">
              <w:rPr>
                <w:b/>
                <w:sz w:val="20"/>
              </w:rPr>
              <w:t>A</w:t>
            </w:r>
            <w:r w:rsidR="002F6208" w:rsidRPr="00A44028">
              <w:rPr>
                <w:b/>
                <w:sz w:val="20"/>
              </w:rPr>
              <w:t>fsluiting</w:t>
            </w:r>
            <w:r w:rsidRPr="00A44028">
              <w:rPr>
                <w:sz w:val="20"/>
              </w:rPr>
              <w:br/>
            </w:r>
            <w:r w:rsidRPr="00A44028">
              <w:rPr>
                <w:sz w:val="20"/>
              </w:rPr>
              <w:br/>
              <w:t>Evaluatie van proces- en productdoelen (samen met de leerlingen)</w:t>
            </w:r>
          </w:p>
          <w:p w14:paraId="228E0AE7" w14:textId="77777777" w:rsidR="002A3866" w:rsidRPr="00A44028" w:rsidRDefault="002A3866" w:rsidP="0080232D">
            <w:pPr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3E45169C" w14:textId="77777777" w:rsidR="00D2161E" w:rsidRPr="00A44028" w:rsidRDefault="00D2161E" w:rsidP="0080232D">
            <w:pPr>
              <w:rPr>
                <w:sz w:val="20"/>
              </w:rPr>
            </w:pPr>
          </w:p>
        </w:tc>
        <w:tc>
          <w:tcPr>
            <w:tcW w:w="5151" w:type="dxa"/>
            <w:shd w:val="clear" w:color="auto" w:fill="auto"/>
          </w:tcPr>
          <w:p w14:paraId="7B813E94" w14:textId="77777777" w:rsidR="00D2161E" w:rsidRPr="00A44028" w:rsidRDefault="00D2161E" w:rsidP="0080232D">
            <w:pPr>
              <w:rPr>
                <w:sz w:val="20"/>
              </w:rPr>
            </w:pPr>
          </w:p>
        </w:tc>
        <w:tc>
          <w:tcPr>
            <w:tcW w:w="4987" w:type="dxa"/>
            <w:shd w:val="clear" w:color="auto" w:fill="auto"/>
          </w:tcPr>
          <w:p w14:paraId="284AA0CA" w14:textId="77777777" w:rsidR="00D2161E" w:rsidRPr="00A44028" w:rsidRDefault="00D2161E" w:rsidP="0080232D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520723F2" w14:textId="77777777" w:rsidR="00D2161E" w:rsidRPr="00A44028" w:rsidRDefault="00D2161E" w:rsidP="0080232D">
            <w:pPr>
              <w:rPr>
                <w:sz w:val="20"/>
              </w:rPr>
            </w:pPr>
          </w:p>
        </w:tc>
      </w:tr>
    </w:tbl>
    <w:p w14:paraId="139AB56E" w14:textId="77777777" w:rsidR="005F0536" w:rsidRPr="00A44028" w:rsidRDefault="005F0536" w:rsidP="00D2161E"/>
    <w:p w14:paraId="312EF5FC" w14:textId="77777777" w:rsidR="00D2161E" w:rsidRPr="00A44028" w:rsidRDefault="005F0536" w:rsidP="005F0536">
      <w:pPr>
        <w:numPr>
          <w:ilvl w:val="0"/>
          <w:numId w:val="1"/>
        </w:numPr>
        <w:rPr>
          <w:sz w:val="20"/>
        </w:rPr>
      </w:pPr>
      <w:r w:rsidRPr="00A44028">
        <w:rPr>
          <w:sz w:val="20"/>
        </w:rPr>
        <w:t xml:space="preserve">Evaluatie </w: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0"/>
      </w:tblGrid>
      <w:tr w:rsidR="00B91CB9" w:rsidRPr="00A44028" w14:paraId="584E9CDE" w14:textId="77777777" w:rsidTr="0080232D">
        <w:trPr>
          <w:trHeight w:val="860"/>
        </w:trPr>
        <w:tc>
          <w:tcPr>
            <w:tcW w:w="14760" w:type="dxa"/>
            <w:shd w:val="clear" w:color="auto" w:fill="auto"/>
          </w:tcPr>
          <w:p w14:paraId="719F80C9" w14:textId="77777777" w:rsidR="00B91CB9" w:rsidRPr="00A44028" w:rsidRDefault="005F0536" w:rsidP="00D2161E">
            <w:pPr>
              <w:rPr>
                <w:sz w:val="20"/>
              </w:rPr>
            </w:pPr>
            <w:r w:rsidRPr="00415C1C">
              <w:rPr>
                <w:sz w:val="20"/>
              </w:rPr>
              <w:t>Hoe worden de</w:t>
            </w:r>
            <w:r w:rsidRPr="00415C1C">
              <w:rPr>
                <w:sz w:val="22"/>
              </w:rPr>
              <w:t xml:space="preserve"> </w:t>
            </w:r>
            <w:r w:rsidRPr="00A44028">
              <w:rPr>
                <w:sz w:val="20"/>
              </w:rPr>
              <w:t xml:space="preserve">persoonlijk doelen </w:t>
            </w:r>
            <w:r w:rsidRPr="00415C1C">
              <w:rPr>
                <w:sz w:val="20"/>
              </w:rPr>
              <w:t>(van de student) bij deze onderwijsactiviteit geëvalueerd?</w:t>
            </w:r>
          </w:p>
          <w:p w14:paraId="0F1CA0B9" w14:textId="77777777" w:rsidR="00B91CB9" w:rsidRPr="00A44028" w:rsidRDefault="00B91CB9" w:rsidP="008669BF">
            <w:pPr>
              <w:rPr>
                <w:sz w:val="20"/>
              </w:rPr>
            </w:pPr>
          </w:p>
        </w:tc>
      </w:tr>
    </w:tbl>
    <w:p w14:paraId="5AE4CB4F" w14:textId="77777777" w:rsidR="00C90EDB" w:rsidRPr="00A44028" w:rsidRDefault="00C90EDB" w:rsidP="00B91CB9">
      <w:pPr>
        <w:rPr>
          <w:sz w:val="16"/>
          <w:szCs w:val="16"/>
        </w:rPr>
      </w:pPr>
    </w:p>
    <w:sectPr w:rsidR="00C90EDB" w:rsidRPr="00A44028" w:rsidSect="00763E4F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8FF5" w14:textId="77777777" w:rsidR="006E67F2" w:rsidRDefault="006E67F2">
      <w:r>
        <w:separator/>
      </w:r>
    </w:p>
  </w:endnote>
  <w:endnote w:type="continuationSeparator" w:id="0">
    <w:p w14:paraId="7E5168C3" w14:textId="77777777" w:rsidR="006E67F2" w:rsidRDefault="006E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633D" w14:textId="77777777" w:rsidR="006E67F2" w:rsidRDefault="006E67F2">
      <w:r>
        <w:separator/>
      </w:r>
    </w:p>
  </w:footnote>
  <w:footnote w:type="continuationSeparator" w:id="0">
    <w:p w14:paraId="0DACCB6F" w14:textId="77777777" w:rsidR="006E67F2" w:rsidRDefault="006E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4F51" w14:textId="77777777" w:rsidR="0066794A" w:rsidRDefault="0066794A" w:rsidP="0066794A">
    <w:pPr>
      <w:spacing w:line="259" w:lineRule="auto"/>
      <w:ind w:right="4587"/>
      <w:jc w:val="center"/>
    </w:pPr>
    <w:r>
      <w:rPr>
        <w:noProof/>
      </w:rPr>
      <w:drawing>
        <wp:inline distT="0" distB="0" distL="0" distR="0" wp14:anchorId="36228D33" wp14:editId="58C1E9EB">
          <wp:extent cx="2677363" cy="629968"/>
          <wp:effectExtent l="0" t="0" r="8890" b="0"/>
          <wp:docPr id="3" name="Afbeelding 3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449" cy="64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rebuchet MS" w:cs="Trebuchet MS"/>
      </w:rPr>
      <w:t xml:space="preserve"> </w:t>
    </w:r>
  </w:p>
  <w:p w14:paraId="5F5EA16D" w14:textId="4FA1F20A" w:rsidR="00BA0F34" w:rsidRDefault="00BA0F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4C54" w14:textId="77777777" w:rsidR="00BA0F34" w:rsidRDefault="00BA0F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4BD3"/>
    <w:multiLevelType w:val="hybridMultilevel"/>
    <w:tmpl w:val="BF04A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4A8E"/>
    <w:multiLevelType w:val="hybridMultilevel"/>
    <w:tmpl w:val="31088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8206">
    <w:abstractNumId w:val="1"/>
  </w:num>
  <w:num w:numId="2" w16cid:durableId="14579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44"/>
    <w:rsid w:val="00002EB0"/>
    <w:rsid w:val="00012B7F"/>
    <w:rsid w:val="00013516"/>
    <w:rsid w:val="0002004E"/>
    <w:rsid w:val="00036ED3"/>
    <w:rsid w:val="0006121C"/>
    <w:rsid w:val="000A4130"/>
    <w:rsid w:val="000D1194"/>
    <w:rsid w:val="000E0AA8"/>
    <w:rsid w:val="0011749B"/>
    <w:rsid w:val="001250D2"/>
    <w:rsid w:val="00140DE0"/>
    <w:rsid w:val="0015382F"/>
    <w:rsid w:val="001861AE"/>
    <w:rsid w:val="0019227E"/>
    <w:rsid w:val="001A43BC"/>
    <w:rsid w:val="001B6941"/>
    <w:rsid w:val="001C5254"/>
    <w:rsid w:val="001E59B1"/>
    <w:rsid w:val="002420CA"/>
    <w:rsid w:val="002552BD"/>
    <w:rsid w:val="002774C0"/>
    <w:rsid w:val="002A3866"/>
    <w:rsid w:val="002F6208"/>
    <w:rsid w:val="0030670D"/>
    <w:rsid w:val="00335FED"/>
    <w:rsid w:val="00350B6E"/>
    <w:rsid w:val="00381863"/>
    <w:rsid w:val="00394323"/>
    <w:rsid w:val="003C05C5"/>
    <w:rsid w:val="003C210B"/>
    <w:rsid w:val="003D0E60"/>
    <w:rsid w:val="003D6539"/>
    <w:rsid w:val="003F347F"/>
    <w:rsid w:val="003F352D"/>
    <w:rsid w:val="003F42B3"/>
    <w:rsid w:val="00415C1C"/>
    <w:rsid w:val="004660AE"/>
    <w:rsid w:val="00492BA0"/>
    <w:rsid w:val="004F5918"/>
    <w:rsid w:val="00504508"/>
    <w:rsid w:val="005634AE"/>
    <w:rsid w:val="00575E32"/>
    <w:rsid w:val="00587C22"/>
    <w:rsid w:val="005C6760"/>
    <w:rsid w:val="005E3A33"/>
    <w:rsid w:val="005F0536"/>
    <w:rsid w:val="0066794A"/>
    <w:rsid w:val="00682116"/>
    <w:rsid w:val="006C019F"/>
    <w:rsid w:val="006E67F2"/>
    <w:rsid w:val="007263BF"/>
    <w:rsid w:val="00763E4F"/>
    <w:rsid w:val="007A076B"/>
    <w:rsid w:val="007A6B66"/>
    <w:rsid w:val="0080232D"/>
    <w:rsid w:val="008310C2"/>
    <w:rsid w:val="00864968"/>
    <w:rsid w:val="008669BF"/>
    <w:rsid w:val="008E536F"/>
    <w:rsid w:val="00906B5D"/>
    <w:rsid w:val="00924CCA"/>
    <w:rsid w:val="00960CD7"/>
    <w:rsid w:val="009B0692"/>
    <w:rsid w:val="009D19B3"/>
    <w:rsid w:val="009F5E44"/>
    <w:rsid w:val="00A14E3D"/>
    <w:rsid w:val="00A33F22"/>
    <w:rsid w:val="00A36DFD"/>
    <w:rsid w:val="00A44028"/>
    <w:rsid w:val="00A4763B"/>
    <w:rsid w:val="00A54D42"/>
    <w:rsid w:val="00A658D8"/>
    <w:rsid w:val="00AA2680"/>
    <w:rsid w:val="00AD1D38"/>
    <w:rsid w:val="00AD49E9"/>
    <w:rsid w:val="00B01C67"/>
    <w:rsid w:val="00B311ED"/>
    <w:rsid w:val="00B438D1"/>
    <w:rsid w:val="00B73AC0"/>
    <w:rsid w:val="00B853D6"/>
    <w:rsid w:val="00B91CB9"/>
    <w:rsid w:val="00B94AE9"/>
    <w:rsid w:val="00BA0F34"/>
    <w:rsid w:val="00BA60F7"/>
    <w:rsid w:val="00C406C5"/>
    <w:rsid w:val="00C46399"/>
    <w:rsid w:val="00C60755"/>
    <w:rsid w:val="00C90EDB"/>
    <w:rsid w:val="00CB2583"/>
    <w:rsid w:val="00CF68CA"/>
    <w:rsid w:val="00D103BA"/>
    <w:rsid w:val="00D2161E"/>
    <w:rsid w:val="00D62DE2"/>
    <w:rsid w:val="00D742C1"/>
    <w:rsid w:val="00DA5356"/>
    <w:rsid w:val="00DE6BBC"/>
    <w:rsid w:val="00E30E7E"/>
    <w:rsid w:val="00E50BD0"/>
    <w:rsid w:val="00E5315F"/>
    <w:rsid w:val="00E8088A"/>
    <w:rsid w:val="00EB60B6"/>
    <w:rsid w:val="00EC6CED"/>
    <w:rsid w:val="00ED41E7"/>
    <w:rsid w:val="00F84A95"/>
    <w:rsid w:val="00FE3F42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1D162"/>
  <w15:chartTrackingRefBased/>
  <w15:docId w15:val="{1D22D5DC-6416-46AE-810C-05A985A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161E"/>
    <w:pPr>
      <w:spacing w:line="270" w:lineRule="auto"/>
    </w:pPr>
    <w:rPr>
      <w:rFonts w:ascii="Trebuchet MS" w:hAnsi="Trebuchet MS"/>
      <w:sz w:val="19"/>
    </w:rPr>
  </w:style>
  <w:style w:type="paragraph" w:styleId="Kop1">
    <w:name w:val="heading 1"/>
    <w:aliases w:val="tussenkop 1"/>
    <w:basedOn w:val="Standaard"/>
    <w:next w:val="Standaard"/>
    <w:qFormat/>
    <w:rsid w:val="009F5E44"/>
    <w:pPr>
      <w:keepNext/>
      <w:ind w:left="567"/>
      <w:outlineLvl w:val="0"/>
    </w:pPr>
    <w:rPr>
      <w:b/>
      <w:sz w:val="21"/>
    </w:rPr>
  </w:style>
  <w:style w:type="paragraph" w:styleId="Kop2">
    <w:name w:val="heading 2"/>
    <w:aliases w:val="tussenkop2"/>
    <w:basedOn w:val="Standaard"/>
    <w:next w:val="Standaard"/>
    <w:qFormat/>
    <w:rsid w:val="009F5E44"/>
    <w:pPr>
      <w:keepNext/>
      <w:outlineLvl w:val="1"/>
    </w:pPr>
    <w:rPr>
      <w:b/>
    </w:rPr>
  </w:style>
  <w:style w:type="paragraph" w:styleId="Kop3">
    <w:name w:val="heading 3"/>
    <w:aliases w:val="tussenkop3"/>
    <w:basedOn w:val="Standaard"/>
    <w:next w:val="Standaard"/>
    <w:qFormat/>
    <w:rsid w:val="009F5E44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ondertitel">
    <w:name w:val="hoofdstukondertitel"/>
    <w:basedOn w:val="Standaard"/>
    <w:next w:val="Standaard"/>
    <w:rsid w:val="009F5E44"/>
    <w:pPr>
      <w:spacing w:line="540" w:lineRule="auto"/>
      <w:ind w:left="567"/>
    </w:pPr>
    <w:rPr>
      <w:b/>
      <w:sz w:val="24"/>
    </w:rPr>
  </w:style>
  <w:style w:type="paragraph" w:customStyle="1" w:styleId="hoofdstuktitel">
    <w:name w:val="hoofdstuktitel"/>
    <w:basedOn w:val="Standaard"/>
    <w:next w:val="Standaard"/>
    <w:rsid w:val="009F5E44"/>
    <w:pPr>
      <w:spacing w:after="540"/>
      <w:ind w:left="567"/>
    </w:pPr>
    <w:rPr>
      <w:b/>
      <w:sz w:val="36"/>
    </w:rPr>
  </w:style>
  <w:style w:type="paragraph" w:customStyle="1" w:styleId="Inleiding">
    <w:name w:val="Inleiding"/>
    <w:basedOn w:val="Standaard"/>
    <w:rsid w:val="009F5E44"/>
    <w:rPr>
      <w:i/>
    </w:rPr>
  </w:style>
  <w:style w:type="paragraph" w:styleId="Voettekst">
    <w:name w:val="footer"/>
    <w:basedOn w:val="Standaard"/>
    <w:rsid w:val="009F5E44"/>
    <w:pPr>
      <w:tabs>
        <w:tab w:val="center" w:pos="4536"/>
        <w:tab w:val="right" w:pos="9072"/>
      </w:tabs>
    </w:pPr>
    <w:rPr>
      <w:sz w:val="14"/>
    </w:rPr>
  </w:style>
  <w:style w:type="table" w:styleId="Tabelraster">
    <w:name w:val="Table Grid"/>
    <w:basedOn w:val="Standaardtabel"/>
    <w:uiPriority w:val="59"/>
    <w:rsid w:val="00D2161E"/>
    <w:pPr>
      <w:spacing w:line="27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669BF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A54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4D4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A54D42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D4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54D42"/>
    <w:rPr>
      <w:rFonts w:ascii="Trebuchet MS" w:hAnsi="Trebuchet MS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4D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5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</vt:lpstr>
    </vt:vector>
  </TitlesOfParts>
  <Company>Iselinge Hogeschool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</dc:title>
  <dc:subject/>
  <dc:creator>Iselinge Hogeschool</dc:creator>
  <cp:keywords/>
  <cp:lastModifiedBy>Leslie Wal</cp:lastModifiedBy>
  <cp:revision>3</cp:revision>
  <cp:lastPrinted>2014-01-06T08:33:00Z</cp:lastPrinted>
  <dcterms:created xsi:type="dcterms:W3CDTF">2024-09-18T07:11:00Z</dcterms:created>
  <dcterms:modified xsi:type="dcterms:W3CDTF">2024-09-18T07:52:00Z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1729684808</vt:i4>
  </property>
  <property fmtid="{D5CDD505-2E9C-101B-9397-08002B2CF9AE}" pid="3" name="_EmailSubject">
    <vt:lpwstr>Formulieren stage</vt:lpwstr>
  </property>
  <property fmtid="{D5CDD505-2E9C-101B-9397-08002B2CF9AE}" pid="4" name="_AuthorEmail">
    <vt:lpwstr>jorik.huizinga@ijsselgroep.nl</vt:lpwstr>
  </property>
  <property fmtid="{D5CDD505-2E9C-101B-9397-08002B2CF9AE}" pid="5" name="_AuthorEmailDisplayName">
    <vt:lpwstr>Huizinga, Jorik</vt:lpwstr>
  </property>
  <property fmtid="{D5CDD505-2E9C-101B-9397-08002B2CF9AE}" pid="6" name="_PreviousAdHocReviewCycleID">
    <vt:i4>-19065504</vt:i4>
  </property>
  <property fmtid="{D5CDD505-2E9C-101B-9397-08002B2CF9AE}" pid="7" name="_ReviewingToolsShownOnce">
    <vt:lpwstr/>
  </property>
  <property fmtid="{D5CDD505-2E9C-101B-9397-08002B2CF9AE}" pid="8" name="MSIP_Label_44d050f3-850d-4310-850a-31ea13e04063_Enabled">
    <vt:lpwstr>true</vt:lpwstr>
  </property>
  <property fmtid="{D5CDD505-2E9C-101B-9397-08002B2CF9AE}" pid="9" name="MSIP_Label_44d050f3-850d-4310-850a-31ea13e04063_SetDate">
    <vt:lpwstr>2024-09-18T07:11:51Z</vt:lpwstr>
  </property>
  <property fmtid="{D5CDD505-2E9C-101B-9397-08002B2CF9AE}" pid="10" name="MSIP_Label_44d050f3-850d-4310-850a-31ea13e04063_Method">
    <vt:lpwstr>Standard</vt:lpwstr>
  </property>
  <property fmtid="{D5CDD505-2E9C-101B-9397-08002B2CF9AE}" pid="11" name="MSIP_Label_44d050f3-850d-4310-850a-31ea13e04063_Name">
    <vt:lpwstr>defa4170-0d19-0005-0004-bc88714345d2</vt:lpwstr>
  </property>
  <property fmtid="{D5CDD505-2E9C-101B-9397-08002B2CF9AE}" pid="12" name="MSIP_Label_44d050f3-850d-4310-850a-31ea13e04063_SiteId">
    <vt:lpwstr>6200b37c-a03e-4996-ab02-6f5b017bb20f</vt:lpwstr>
  </property>
  <property fmtid="{D5CDD505-2E9C-101B-9397-08002B2CF9AE}" pid="13" name="MSIP_Label_44d050f3-850d-4310-850a-31ea13e04063_ActionId">
    <vt:lpwstr>6d0a6c44-6991-42ef-8c4b-c194d0550e3b</vt:lpwstr>
  </property>
  <property fmtid="{D5CDD505-2E9C-101B-9397-08002B2CF9AE}" pid="14" name="MSIP_Label_44d050f3-850d-4310-850a-31ea13e04063_ContentBits">
    <vt:lpwstr>0</vt:lpwstr>
  </property>
</Properties>
</file>